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634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205</w:t>
      </w:r>
      <w:r>
        <w:rPr>
          <w:rFonts w:ascii="Times New Roman" w:eastAsia="Times New Roman" w:hAnsi="Times New Roman" w:cs="Times New Roman"/>
          <w:sz w:val="22"/>
          <w:szCs w:val="22"/>
        </w:rPr>
        <w:t>-2003/202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ind w:firstLine="635"/>
        <w:rPr>
          <w:sz w:val="25"/>
          <w:szCs w:val="25"/>
        </w:rPr>
      </w:pPr>
    </w:p>
    <w:p>
      <w:pPr>
        <w:spacing w:before="0" w:after="0"/>
        <w:ind w:left="2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марта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г. Нефтеюганск</w:t>
      </w:r>
    </w:p>
    <w:p>
      <w:pPr>
        <w:spacing w:before="0" w:after="0"/>
        <w:ind w:left="20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автономного округа – Югры Агзямова Р.В. (628309, ХМАО-Югра, г. Нефтеюганск, 1 </w:t>
      </w:r>
      <w:r>
        <w:rPr>
          <w:rFonts w:ascii="Times New Roman" w:eastAsia="Times New Roman" w:hAnsi="Times New Roman" w:cs="Times New Roman"/>
          <w:sz w:val="25"/>
          <w:szCs w:val="25"/>
        </w:rPr>
        <w:t>мкр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-н, дом 30),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left="5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Алиева Магомеда </w:t>
      </w:r>
      <w:r>
        <w:rPr>
          <w:rFonts w:ascii="Times New Roman" w:eastAsia="Times New Roman" w:hAnsi="Times New Roman" w:cs="Times New Roman"/>
          <w:sz w:val="25"/>
          <w:szCs w:val="25"/>
        </w:rPr>
        <w:t>Расуловича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ExternalSystemDefinedgrp-45rplc-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33rplc-7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>, зарегистрированно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Style w:val="cat-UserDefinedgrp-48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PassportDatagrp-34rplc-11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Style w:val="cat-ExternalSystemDefinedgrp-44rplc-1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46rplc-1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47rplc-1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left="20" w:right="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left="4280"/>
        <w:rPr>
          <w:sz w:val="8"/>
          <w:szCs w:val="8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Алиев М.Р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</w:t>
      </w:r>
      <w:r>
        <w:rPr>
          <w:rFonts w:ascii="Times New Roman" w:eastAsia="Times New Roman" w:hAnsi="Times New Roman" w:cs="Times New Roman"/>
          <w:sz w:val="25"/>
          <w:szCs w:val="25"/>
        </w:rPr>
        <w:t>28</w:t>
      </w:r>
      <w:r>
        <w:rPr>
          <w:rFonts w:ascii="Times New Roman" w:eastAsia="Times New Roman" w:hAnsi="Times New Roman" w:cs="Times New Roman"/>
          <w:sz w:val="25"/>
          <w:szCs w:val="25"/>
        </w:rPr>
        <w:t>.10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проживающий по адресу: </w:t>
      </w:r>
      <w:r>
        <w:rPr>
          <w:rStyle w:val="cat-UserDefinedgrp-48rplc-1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не уплатил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  <w:sz w:val="25"/>
          <w:szCs w:val="25"/>
        </w:rPr>
        <w:t>27</w:t>
      </w:r>
      <w:r>
        <w:rPr>
          <w:rFonts w:ascii="Times New Roman" w:eastAsia="Times New Roman" w:hAnsi="Times New Roman" w:cs="Times New Roman"/>
          <w:sz w:val="25"/>
          <w:szCs w:val="25"/>
        </w:rPr>
        <w:t>.10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административный штраф в сумме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0 рублей, назначенный постановлением по делу об административном правонарушении (составлено по </w:t>
      </w:r>
      <w:r>
        <w:rPr>
          <w:rFonts w:ascii="Times New Roman" w:eastAsia="Times New Roman" w:hAnsi="Times New Roman" w:cs="Times New Roman"/>
          <w:sz w:val="25"/>
          <w:szCs w:val="25"/>
        </w:rPr>
        <w:t>фотовидеосъемке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№ (УИН) </w:t>
      </w:r>
      <w:r>
        <w:rPr>
          <w:rStyle w:val="cat-UserDefinedgrp-49rplc-2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14.08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12.</w:t>
      </w:r>
      <w:r>
        <w:rPr>
          <w:rFonts w:ascii="Times New Roman" w:eastAsia="Times New Roman" w:hAnsi="Times New Roman" w:cs="Times New Roman"/>
          <w:sz w:val="25"/>
          <w:szCs w:val="25"/>
        </w:rPr>
        <w:t>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правонарушениях, вступившим в законную силу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28</w:t>
      </w:r>
      <w:r>
        <w:rPr>
          <w:rFonts w:ascii="Times New Roman" w:eastAsia="Times New Roman" w:hAnsi="Times New Roman" w:cs="Times New Roman"/>
          <w:sz w:val="25"/>
          <w:szCs w:val="25"/>
        </w:rPr>
        <w:t>.08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, направленного ему по почте.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5"/>
          <w:szCs w:val="25"/>
        </w:rPr>
        <w:t>Алиев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извещенный надлежащим образом о времени и месте рассмотрения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дела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 материала, не явился, ходатайств об отложении дела от него не поступало.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Алиева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его отсутствие.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  <w:sz w:val="25"/>
          <w:szCs w:val="25"/>
        </w:rPr>
        <w:t>Алиева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правонарушения полностью доказана и подтверждается следующими доказательствами: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№ </w:t>
      </w:r>
      <w:r>
        <w:rPr>
          <w:rStyle w:val="cat-UserDefinedgrp-50rplc-3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02.02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5"/>
          <w:szCs w:val="25"/>
        </w:rPr>
        <w:t>Алиев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установленный срок не уплатил штраф;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по делу об административном правонарушении № (УИН) </w:t>
      </w:r>
      <w:r>
        <w:rPr>
          <w:rStyle w:val="cat-UserDefinedgrp-49rplc-3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14.08.2025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Алиев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был подвергнут административному наказанию 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2 ст. 12.9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75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0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28</w:t>
      </w:r>
      <w:r>
        <w:rPr>
          <w:rFonts w:ascii="Times New Roman" w:eastAsia="Times New Roman" w:hAnsi="Times New Roman" w:cs="Times New Roman"/>
          <w:sz w:val="25"/>
          <w:szCs w:val="25"/>
        </w:rPr>
        <w:t>.08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; отчетом об отслеживании отправления с почтовым идентификатором;</w:t>
      </w:r>
    </w:p>
    <w:p>
      <w:pPr>
        <w:spacing w:before="0" w:after="0"/>
        <w:ind w:right="20" w:firstLine="5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извещением о времени и месте составления протокола об административном правонарушении, отчетом об отслеживании отправления с почтовым идентификатором;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информацией ГИС ГМП об оплате штрафа </w:t>
      </w:r>
      <w:r>
        <w:rPr>
          <w:rFonts w:ascii="Times New Roman" w:eastAsia="Times New Roman" w:hAnsi="Times New Roman" w:cs="Times New Roman"/>
          <w:sz w:val="25"/>
          <w:szCs w:val="25"/>
        </w:rPr>
        <w:t>19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.01.2026 </w:t>
      </w:r>
      <w:r>
        <w:rPr>
          <w:rFonts w:ascii="Times New Roman" w:eastAsia="Times New Roman" w:hAnsi="Times New Roman" w:cs="Times New Roman"/>
          <w:sz w:val="25"/>
          <w:szCs w:val="25"/>
        </w:rPr>
        <w:t>по исполнительному производству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right="20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карточкой учета транспортного средства;</w:t>
      </w:r>
    </w:p>
    <w:p>
      <w:pPr>
        <w:tabs>
          <w:tab w:val="left" w:pos="567"/>
        </w:tabs>
        <w:spacing w:before="0" w:after="0"/>
        <w:ind w:left="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списком внутренних почтовых отправлений о направлении копии протокола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Алиеву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с учетом требований ст. 32.2 КоАП РФ, последним днем оплаты штрафа </w:t>
      </w:r>
      <w:r>
        <w:rPr>
          <w:rFonts w:ascii="Times New Roman" w:eastAsia="Times New Roman" w:hAnsi="Times New Roman" w:cs="Times New Roman"/>
          <w:sz w:val="25"/>
          <w:szCs w:val="25"/>
        </w:rPr>
        <w:t>Алиевым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являлось </w:t>
      </w:r>
      <w:r>
        <w:rPr>
          <w:rFonts w:ascii="Times New Roman" w:eastAsia="Times New Roman" w:hAnsi="Times New Roman" w:cs="Times New Roman"/>
          <w:sz w:val="25"/>
          <w:szCs w:val="25"/>
        </w:rPr>
        <w:t>27</w:t>
      </w:r>
      <w:r>
        <w:rPr>
          <w:rFonts w:ascii="Times New Roman" w:eastAsia="Times New Roman" w:hAnsi="Times New Roman" w:cs="Times New Roman"/>
          <w:sz w:val="25"/>
          <w:szCs w:val="25"/>
        </w:rPr>
        <w:t>.10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Взыскание штрафа </w:t>
      </w:r>
      <w:r>
        <w:rPr>
          <w:rFonts w:ascii="Times New Roman" w:eastAsia="Times New Roman" w:hAnsi="Times New Roman" w:cs="Times New Roman"/>
          <w:sz w:val="27"/>
          <w:szCs w:val="27"/>
        </w:rPr>
        <w:t>19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.01.2026 </w:t>
      </w:r>
      <w:r>
        <w:rPr>
          <w:rFonts w:ascii="Times New Roman" w:eastAsia="Times New Roman" w:hAnsi="Times New Roman" w:cs="Times New Roman"/>
          <w:sz w:val="27"/>
          <w:szCs w:val="27"/>
        </w:rPr>
        <w:t>после установленного срока не исключает наличие в действиях Алиева М.Р. состава административного правонарушения по ч. 1 ст. 20.25 КоАП РФ и его вину.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Алиева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5"/>
          <w:szCs w:val="25"/>
        </w:rPr>
        <w:t>Алиева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 его имущественное положение.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</w:t>
      </w:r>
    </w:p>
    <w:p>
      <w:pPr>
        <w:spacing w:before="0" w:after="0"/>
        <w:ind w:left="20" w:right="20" w:firstLine="560"/>
        <w:jc w:val="both"/>
        <w:rPr>
          <w:sz w:val="12"/>
          <w:szCs w:val="12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left="4160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Алиева Магомеда </w:t>
      </w:r>
      <w:r>
        <w:rPr>
          <w:rFonts w:ascii="Times New Roman" w:eastAsia="Times New Roman" w:hAnsi="Times New Roman" w:cs="Times New Roman"/>
          <w:sz w:val="25"/>
          <w:szCs w:val="25"/>
        </w:rPr>
        <w:t>Расуловича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одна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тысяч</w:t>
      </w:r>
      <w:r>
        <w:rPr>
          <w:rFonts w:ascii="Times New Roman" w:eastAsia="Times New Roman" w:hAnsi="Times New Roman" w:cs="Times New Roman"/>
          <w:sz w:val="25"/>
          <w:szCs w:val="25"/>
        </w:rPr>
        <w:t>а пятьсот</w:t>
      </w:r>
      <w:r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УГУ Банка России//УФК по Ханты-Мансийскому автономному округу – Югре г. Ханты-Мансийск БИК 007162163 к/с 40102810245370000007, КБК 72011601203019000140, 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0412365400395002052620131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  <w:sectPr>
          <w:pgMar w:header="708" w:footer="708"/>
          <w:cols w:space="708"/>
        </w:sect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районный суд ХМАО-Югры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вление может быть опротестовано </w:t>
      </w:r>
      <w:r>
        <w:rPr>
          <w:rFonts w:ascii="Times New Roman" w:eastAsia="Times New Roman" w:hAnsi="Times New Roman" w:cs="Times New Roman"/>
          <w:sz w:val="25"/>
          <w:szCs w:val="25"/>
        </w:rPr>
        <w:t>прокурором.</w:t>
      </w:r>
    </w:p>
    <w:p>
      <w:pPr>
        <w:spacing w:before="0" w:after="0"/>
      </w:pPr>
    </w:p>
    <w:p>
      <w:pPr>
        <w:rPr>
          <w:sz w:val="24"/>
          <w:szCs w:val="24"/>
        </w:rPr>
        <w:sectPr>
          <w:type w:val="continuous"/>
          <w:pgMar w:header="708" w:footer="708"/>
          <w:cols w:space="708"/>
        </w:sectPr>
      </w:pPr>
      <w:r>
        <w:rPr>
          <w:sz w:val="2"/>
          <w:szCs w:val="2"/>
        </w:rPr>
        <w:br w:type="textWrapping" w:clear="all"/>
      </w:r>
    </w:p>
    <w:p>
      <w:pPr>
        <w:tabs>
          <w:tab w:val="left" w:pos="4711"/>
          <w:tab w:val="left" w:pos="6660"/>
        </w:tabs>
        <w:spacing w:before="0" w:after="0"/>
        <w:ind w:left="1860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</w:p>
    <w:p>
      <w:pPr>
        <w:tabs>
          <w:tab w:val="left" w:pos="6641"/>
        </w:tabs>
        <w:spacing w:before="0" w:after="0"/>
        <w:ind w:left="186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Р.В.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</w:p>
    <w:p>
      <w:pPr>
        <w:spacing w:before="0" w:after="0" w:line="278" w:lineRule="atLeast"/>
        <w:ind w:left="20" w:right="460"/>
        <w:jc w:val="both"/>
      </w:pPr>
    </w:p>
    <w:tbl>
      <w:tblPr>
        <w:tblW w:w="1626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949"/>
        <w:gridCol w:w="5660"/>
        <w:gridCol w:w="5660"/>
      </w:tblGrid>
      <w:tr>
        <w:tblPrEx>
          <w:tblW w:w="1626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2"/>
        </w:trPr>
        <w:tc>
          <w:tcPr>
            <w:tcW w:w="492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  <w:p>
            <w:pPr>
              <w:tabs>
                <w:tab w:val="left" w:pos="3300"/>
              </w:tabs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ab/>
            </w: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ind w:left="28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ind w:left="284"/>
        <w:rPr>
          <w:sz w:val="22"/>
          <w:szCs w:val="22"/>
        </w:rPr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5rplc-6">
    <w:name w:val="cat-ExternalSystemDefined grp-45 rplc-6"/>
    <w:basedOn w:val="DefaultParagraphFont"/>
  </w:style>
  <w:style w:type="character" w:customStyle="1" w:styleId="cat-PassportDatagrp-33rplc-7">
    <w:name w:val="cat-PassportData grp-33 rplc-7"/>
    <w:basedOn w:val="DefaultParagraphFont"/>
  </w:style>
  <w:style w:type="character" w:customStyle="1" w:styleId="cat-UserDefinedgrp-48rplc-8">
    <w:name w:val="cat-UserDefined grp-48 rplc-8"/>
    <w:basedOn w:val="DefaultParagraphFont"/>
  </w:style>
  <w:style w:type="character" w:customStyle="1" w:styleId="cat-PassportDatagrp-34rplc-11">
    <w:name w:val="cat-PassportData grp-34 rplc-11"/>
    <w:basedOn w:val="DefaultParagraphFont"/>
  </w:style>
  <w:style w:type="character" w:customStyle="1" w:styleId="cat-ExternalSystemDefinedgrp-44rplc-12">
    <w:name w:val="cat-ExternalSystemDefined grp-44 rplc-12"/>
    <w:basedOn w:val="DefaultParagraphFont"/>
  </w:style>
  <w:style w:type="character" w:customStyle="1" w:styleId="cat-ExternalSystemDefinedgrp-46rplc-13">
    <w:name w:val="cat-ExternalSystemDefined grp-46 rplc-13"/>
    <w:basedOn w:val="DefaultParagraphFont"/>
  </w:style>
  <w:style w:type="character" w:customStyle="1" w:styleId="cat-ExternalSystemDefinedgrp-47rplc-14">
    <w:name w:val="cat-ExternalSystemDefined grp-47 rplc-14"/>
    <w:basedOn w:val="DefaultParagraphFont"/>
  </w:style>
  <w:style w:type="character" w:customStyle="1" w:styleId="cat-UserDefinedgrp-48rplc-17">
    <w:name w:val="cat-UserDefined grp-48 rplc-17"/>
    <w:basedOn w:val="DefaultParagraphFont"/>
  </w:style>
  <w:style w:type="character" w:customStyle="1" w:styleId="cat-UserDefinedgrp-49rplc-22">
    <w:name w:val="cat-UserDefined grp-49 rplc-22"/>
    <w:basedOn w:val="DefaultParagraphFont"/>
  </w:style>
  <w:style w:type="character" w:customStyle="1" w:styleId="cat-UserDefinedgrp-50rplc-30">
    <w:name w:val="cat-UserDefined grp-50 rplc-30"/>
    <w:basedOn w:val="DefaultParagraphFont"/>
  </w:style>
  <w:style w:type="character" w:customStyle="1" w:styleId="cat-UserDefinedgrp-49rplc-33">
    <w:name w:val="cat-UserDefined grp-49 rplc-33"/>
    <w:basedOn w:val="DefaultParagraphFont"/>
  </w:style>
  <w:style w:type="character" w:customStyle="1" w:styleId="cat-UserDefinedgrp-51rplc-56">
    <w:name w:val="cat-UserDefined grp-51 rplc-56"/>
    <w:basedOn w:val="DefaultParagraphFont"/>
  </w:style>
  <w:style w:type="character" w:customStyle="1" w:styleId="cat-UserDefinedgrp-52rplc-59">
    <w:name w:val="cat-UserDefined grp-52 rplc-5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